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Juan Diego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edificio que Maria queria construir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 hombre que rie a Juan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Juan Diego era un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 tiempo que tomo construir la iglesia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Juan queria aprender mas sobre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 cosas preciosas Maria dio a Juan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 gente que vinieron a Nueva Espana para construir misiones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primer dia Juan Diego vio Maria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Virgen de Guadalupe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obispo hacia Juan se sintio muy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fe de Juan Diego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obispo no creyo la cuento de Juan. Juan habia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Maria era la mama de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 tipo de indigena en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 segundo dia Juan vio Maria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Maria llevaba uno vestido de 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Juan Diego Crossword</dc:title>
  <dcterms:created xsi:type="dcterms:W3CDTF">2021-10-11T10:15:04Z</dcterms:created>
  <dcterms:modified xsi:type="dcterms:W3CDTF">2021-10-11T10:15:04Z</dcterms:modified>
</cp:coreProperties>
</file>