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Juan El Bautista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BENDIJO    </w:t>
      </w:r>
      <w:r>
        <w:t xml:space="preserve">   BOCA    </w:t>
      </w:r>
      <w:r>
        <w:t xml:space="preserve">   BENDITA    </w:t>
      </w:r>
      <w:r>
        <w:t xml:space="preserve">   CRIATURA    </w:t>
      </w:r>
      <w:r>
        <w:t xml:space="preserve">   CRECIA    </w:t>
      </w:r>
      <w:r>
        <w:t xml:space="preserve">   ELIZABET    </w:t>
      </w:r>
      <w:r>
        <w:t xml:space="preserve">   ABIERTA    </w:t>
      </w:r>
      <w:r>
        <w:t xml:space="preserve">   HIJO    </w:t>
      </w:r>
      <w:r>
        <w:t xml:space="preserve">   ESPIRITU SANTO    </w:t>
      </w:r>
      <w:r>
        <w:t xml:space="preserve">   MARIA    </w:t>
      </w:r>
      <w:r>
        <w:t xml:space="preserve">   LENGUA    </w:t>
      </w:r>
      <w:r>
        <w:t xml:space="preserve">   NIÑO    </w:t>
      </w:r>
      <w:r>
        <w:t xml:space="preserve">   PROFETIZO    </w:t>
      </w:r>
      <w:r>
        <w:t xml:space="preserve">   SEÑOR    </w:t>
      </w:r>
      <w:r>
        <w:t xml:space="preserve">   SALTO    </w:t>
      </w:r>
      <w:r>
        <w:t xml:space="preserve">   SUELTA    </w:t>
      </w:r>
      <w:r>
        <w:t xml:space="preserve">   VIENTRE    </w:t>
      </w:r>
      <w:r>
        <w:t xml:space="preserve">   ZACARIAS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El Bautista</dc:title>
  <dcterms:created xsi:type="dcterms:W3CDTF">2021-10-11T10:15:01Z</dcterms:created>
  <dcterms:modified xsi:type="dcterms:W3CDTF">2021-10-11T10:15:01Z</dcterms:modified>
</cp:coreProperties>
</file>