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Juan Garrido Brain Teaser</w:t>
      </w:r>
    </w:p>
    <w:p>
      <w:pPr>
        <w:pStyle w:val="Questions"/>
      </w:pPr>
      <w:r>
        <w:t xml:space="preserve">1. EWN CXOEIM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ANIPSHS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TPEORU RCOI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EWTS DSNIEI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SEWT CAIAFR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UBAC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EROMFR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ASHNCIRTI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TRSHVAE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UAPRTGOL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AENBICRAB SLDAIN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MXEOIC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Garrido Brain Teaser</dc:title>
  <dcterms:created xsi:type="dcterms:W3CDTF">2021-10-11T10:15:00Z</dcterms:created>
  <dcterms:modified xsi:type="dcterms:W3CDTF">2021-10-11T10:15:00Z</dcterms:modified>
</cp:coreProperties>
</file>