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Juan Ponce De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caribbean    </w:t>
      </w:r>
      <w:r>
        <w:t xml:space="preserve">   conquistadores    </w:t>
      </w:r>
      <w:r>
        <w:t xml:space="preserve">   florida    </w:t>
      </w:r>
      <w:r>
        <w:t xml:space="preserve">   spain    </w:t>
      </w:r>
      <w:r>
        <w:t xml:space="preserve">   juan ponce de leon    </w:t>
      </w:r>
      <w:r>
        <w:t xml:space="preserve">   Christopher Columbus    </w:t>
      </w:r>
      <w:r>
        <w:t xml:space="preserve">   exploration    </w:t>
      </w:r>
      <w:r>
        <w:t xml:space="preserve">   explorer    </w:t>
      </w:r>
      <w:r>
        <w:t xml:space="preserve">   land    </w:t>
      </w:r>
      <w:r>
        <w:t xml:space="preserve">   voyage    </w:t>
      </w:r>
      <w:r>
        <w:t xml:space="preserve">   map    </w:t>
      </w:r>
      <w:r>
        <w:t xml:space="preserve">   gold    </w:t>
      </w:r>
      <w:r>
        <w:t xml:space="preserve">   expedition    </w:t>
      </w:r>
      <w:r>
        <w:t xml:space="preserve">   Puerto rico    </w:t>
      </w:r>
      <w:r>
        <w:t xml:space="preserve">   colonize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Ponce De Leon</dc:title>
  <dcterms:created xsi:type="dcterms:W3CDTF">2021-10-11T10:14:35Z</dcterms:created>
  <dcterms:modified xsi:type="dcterms:W3CDTF">2021-10-11T10:14:35Z</dcterms:modified>
</cp:coreProperties>
</file>