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Juan Ponce De Leon</w:t>
      </w:r>
    </w:p>
    <w:p>
      <w:pPr>
        <w:pStyle w:val="Questions"/>
      </w:pPr>
      <w:r>
        <w:t xml:space="preserve">1. HTE NTFIAUON OF HUOTY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GUFL SMARTE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ENW WODLR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NUJA CPNEO ED NELO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NAPSI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IADFRLO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GORNREVO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EPOTRU IORC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RIYALIMT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LREOXRPE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Leon</dc:title>
  <dcterms:created xsi:type="dcterms:W3CDTF">2021-10-11T10:14:55Z</dcterms:created>
  <dcterms:modified xsi:type="dcterms:W3CDTF">2021-10-11T10:14:55Z</dcterms:modified>
</cp:coreProperties>
</file>