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Juan Ponce De Leon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colonize    </w:t>
      </w:r>
      <w:r>
        <w:t xml:space="preserve">   west indies    </w:t>
      </w:r>
      <w:r>
        <w:t xml:space="preserve">   aragon    </w:t>
      </w:r>
      <w:r>
        <w:t xml:space="preserve">   nobility    </w:t>
      </w:r>
      <w:r>
        <w:t xml:space="preserve">   hispaniola    </w:t>
      </w:r>
      <w:r>
        <w:t xml:space="preserve">   caparra    </w:t>
      </w:r>
      <w:r>
        <w:t xml:space="preserve">   gulf stream    </w:t>
      </w:r>
      <w:r>
        <w:t xml:space="preserve">   fountain of youth    </w:t>
      </w:r>
      <w:r>
        <w:t xml:space="preserve">   natives    </w:t>
      </w:r>
      <w:r>
        <w:t xml:space="preserve">   indians    </w:t>
      </w:r>
      <w:r>
        <w:t xml:space="preserve">   expedition    </w:t>
      </w:r>
      <w:r>
        <w:t xml:space="preserve">   exploration    </w:t>
      </w:r>
      <w:r>
        <w:t xml:space="preserve">   explorer    </w:t>
      </w:r>
      <w:r>
        <w:t xml:space="preserve">   voyage    </w:t>
      </w:r>
      <w:r>
        <w:t xml:space="preserve">   bautista    </w:t>
      </w:r>
      <w:r>
        <w:t xml:space="preserve">   puerto rico    </w:t>
      </w:r>
      <w:r>
        <w:t xml:space="preserve">   florida keys    </w:t>
      </w:r>
      <w:r>
        <w:t xml:space="preserve">   florida    </w:t>
      </w:r>
      <w:r>
        <w:t xml:space="preserve">   christopher columbus    </w:t>
      </w:r>
      <w:r>
        <w:t xml:space="preserve">   map    </w:t>
      </w:r>
      <w:r>
        <w:t xml:space="preserve">   island    </w:t>
      </w:r>
      <w:r>
        <w:t xml:space="preserve">   land    </w:t>
      </w:r>
      <w:r>
        <w:t xml:space="preserve">   gold    </w:t>
      </w:r>
      <w:r>
        <w:t xml:space="preserve">   Juan Ponce De 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Ponce De Leon</dc:title>
  <dcterms:created xsi:type="dcterms:W3CDTF">2021-10-11T10:14:12Z</dcterms:created>
  <dcterms:modified xsi:type="dcterms:W3CDTF">2021-10-11T10:14:12Z</dcterms:modified>
</cp:coreProperties>
</file>