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Juan Ponce de León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Havana    </w:t>
      </w:r>
      <w:r>
        <w:t xml:space="preserve">   Attack    </w:t>
      </w:r>
      <w:r>
        <w:t xml:space="preserve">   Harbor    </w:t>
      </w:r>
      <w:r>
        <w:t xml:space="preserve">   Fleet    </w:t>
      </w:r>
      <w:r>
        <w:t xml:space="preserve">   Colonization    </w:t>
      </w:r>
      <w:r>
        <w:t xml:space="preserve">   North America    </w:t>
      </w:r>
      <w:r>
        <w:t xml:space="preserve">   Settlement    </w:t>
      </w:r>
      <w:r>
        <w:t xml:space="preserve">   Ship    </w:t>
      </w:r>
      <w:r>
        <w:t xml:space="preserve">   Gold    </w:t>
      </w:r>
      <w:r>
        <w:t xml:space="preserve">   Discovery    </w:t>
      </w:r>
      <w:r>
        <w:t xml:space="preserve">   Travel    </w:t>
      </w:r>
      <w:r>
        <w:t xml:space="preserve">   Spanish Crown    </w:t>
      </w:r>
      <w:r>
        <w:t xml:space="preserve">   Govenor    </w:t>
      </w:r>
      <w:r>
        <w:t xml:space="preserve">   Captain    </w:t>
      </w:r>
      <w:r>
        <w:t xml:space="preserve">   Soldier    </w:t>
      </w:r>
      <w:r>
        <w:t xml:space="preserve">   Florida    </w:t>
      </w:r>
      <w:r>
        <w:t xml:space="preserve">   Ponce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León</dc:title>
  <dcterms:created xsi:type="dcterms:W3CDTF">2021-10-11T10:15:34Z</dcterms:created>
  <dcterms:modified xsi:type="dcterms:W3CDTF">2021-10-11T10:15:34Z</dcterms:modified>
</cp:coreProperties>
</file>