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Juan Ponce de León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Founded    </w:t>
      </w:r>
      <w:r>
        <w:t xml:space="preserve">   Augustine    </w:t>
      </w:r>
      <w:r>
        <w:t xml:space="preserve">   Slaves    </w:t>
      </w:r>
      <w:r>
        <w:t xml:space="preserve">   Land    </w:t>
      </w:r>
      <w:r>
        <w:t xml:space="preserve">   Settlement    </w:t>
      </w:r>
      <w:r>
        <w:t xml:space="preserve">   Gold    </w:t>
      </w:r>
      <w:r>
        <w:t xml:space="preserve">   Voyage    </w:t>
      </w:r>
      <w:r>
        <w:t xml:space="preserve">   Expedition    </w:t>
      </w:r>
      <w:r>
        <w:t xml:space="preserve">   Fountain    </w:t>
      </w:r>
      <w:r>
        <w:t xml:space="preserve">   Arawak    </w:t>
      </w:r>
      <w:r>
        <w:t xml:space="preserve">   Hispaniola    </w:t>
      </w:r>
      <w:r>
        <w:t xml:space="preserve">   Flower land    </w:t>
      </w:r>
      <w:r>
        <w:t xml:space="preserve">   Florida    </w:t>
      </w:r>
      <w:r>
        <w:t xml:space="preserve">   Spanish    </w:t>
      </w:r>
      <w:r>
        <w:t xml:space="preserve">   Rich port    </w:t>
      </w:r>
      <w:r>
        <w:t xml:space="preserve">   Puerto 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Ponce de León search</dc:title>
  <dcterms:created xsi:type="dcterms:W3CDTF">2021-10-11T10:15:22Z</dcterms:created>
  <dcterms:modified xsi:type="dcterms:W3CDTF">2021-10-11T10:15:22Z</dcterms:modified>
</cp:coreProperties>
</file>