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Juan Ponce de Leon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king ferdinand    </w:t>
      </w:r>
      <w:r>
        <w:t xml:space="preserve">   la florida    </w:t>
      </w:r>
      <w:r>
        <w:t xml:space="preserve">   beimeni    </w:t>
      </w:r>
      <w:r>
        <w:t xml:space="preserve">   puerto rico    </w:t>
      </w:r>
      <w:r>
        <w:t xml:space="preserve">   San juan    </w:t>
      </w:r>
      <w:r>
        <w:t xml:space="preserve">   espanola    </w:t>
      </w:r>
      <w:r>
        <w:t xml:space="preserve">   european colonies    </w:t>
      </w:r>
      <w:r>
        <w:t xml:space="preserve">   fountain of youth    </w:t>
      </w:r>
      <w:r>
        <w:t xml:space="preserve">   Juan Ponce de Leon    </w:t>
      </w:r>
      <w:r>
        <w:t xml:space="preserve">   Magic waters    </w:t>
      </w:r>
      <w:r>
        <w:t xml:space="preserve">   native americans    </w:t>
      </w:r>
      <w:r>
        <w:t xml:space="preserve">   new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Juan Ponce de Leon</dc:title>
  <dcterms:created xsi:type="dcterms:W3CDTF">2021-10-11T10:14:10Z</dcterms:created>
  <dcterms:modified xsi:type="dcterms:W3CDTF">2021-10-11T10:14:10Z</dcterms:modified>
</cp:coreProperties>
</file>