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Juan Ponce de 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map    </w:t>
      </w:r>
      <w:r>
        <w:t xml:space="preserve">   voyage    </w:t>
      </w:r>
      <w:r>
        <w:t xml:space="preserve">   explorer    </w:t>
      </w:r>
      <w:r>
        <w:t xml:space="preserve">   Gulf of Mexico    </w:t>
      </w:r>
      <w:r>
        <w:t xml:space="preserve">   natives    </w:t>
      </w:r>
      <w:r>
        <w:t xml:space="preserve">   Bimini    </w:t>
      </w:r>
      <w:r>
        <w:t xml:space="preserve">   Puerto Rico    </w:t>
      </w:r>
      <w:r>
        <w:t xml:space="preserve">   peninsula    </w:t>
      </w:r>
      <w:r>
        <w:t xml:space="preserve">   Spanish    </w:t>
      </w:r>
      <w:r>
        <w:t xml:space="preserve">   colony    </w:t>
      </w:r>
      <w:r>
        <w:t xml:space="preserve">   Christopher Columbus    </w:t>
      </w:r>
      <w:r>
        <w:t xml:space="preserve">   Fountain of Youth    </w:t>
      </w:r>
      <w:r>
        <w:t xml:space="preserve">   gold    </w:t>
      </w:r>
      <w:r>
        <w:t xml:space="preserve">   La Florida    </w:t>
      </w:r>
      <w:r>
        <w:t xml:space="preserve">   Juan Ponce de 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Ponce de Leon</dc:title>
  <dcterms:created xsi:type="dcterms:W3CDTF">2021-10-11T10:15:07Z</dcterms:created>
  <dcterms:modified xsi:type="dcterms:W3CDTF">2021-10-11T10:15:07Z</dcterms:modified>
</cp:coreProperties>
</file>