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Juan Verdades All Scrambled</w:t>
      </w:r>
    </w:p>
    <w:p>
      <w:pPr>
        <w:pStyle w:val="Questions"/>
      </w:pPr>
      <w:r>
        <w:t xml:space="preserve">1. AEPRY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OND UORART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SRTAÑOEI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DYONTNICEFL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PESRSINMIO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HSOIUFLR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DON ONCGIAI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SPEPLA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ODDINUTSEM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VRLSOUYGOI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SSDRESTEID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LEHYATW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IRBTRLEE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FLIFLLU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EILACAR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Juan Verdades All Scrambled</dc:title>
  <dcterms:created xsi:type="dcterms:W3CDTF">2021-10-11T10:15:17Z</dcterms:created>
  <dcterms:modified xsi:type="dcterms:W3CDTF">2021-10-11T10:15:17Z</dcterms:modified>
</cp:coreProperties>
</file>