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Juana de Arco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ciudad de Juana de Arco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Cuando varios ejércitos pelean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 edad cuando murió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Persona en el ejercito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Ciudad donde Juana de Arco nació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pais de Juana de Arco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guerra en cual ella peleo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Juana de Arco tuvo _________ de santas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 que la Iglesia Católica nombro a Juana de Arca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grupo de soldados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Juana de Arco</dc:title>
  <dcterms:created xsi:type="dcterms:W3CDTF">2021-10-11T10:15:41Z</dcterms:created>
  <dcterms:modified xsi:type="dcterms:W3CDTF">2021-10-11T10:15:41Z</dcterms:modified>
</cp:coreProperties>
</file>