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Jubilee Worship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Pastor says something funny, I like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 see my ________________ at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know that ____________________ loves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meet together in the ___________________________.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want to be __________ for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go to church the ____________________________ greet me at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 is a _______________________ place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sing songs of what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go to church as a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church is called the _________________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Jubilee Worship Center</dc:title>
  <dcterms:created xsi:type="dcterms:W3CDTF">2021-10-11T10:15:55Z</dcterms:created>
  <dcterms:modified xsi:type="dcterms:W3CDTF">2021-10-11T10:15:55Z</dcterms:modified>
</cp:coreProperties>
</file>