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Jucători de fotbal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ter stegen    </w:t>
      </w:r>
      <w:r>
        <w:t xml:space="preserve">   courtois    </w:t>
      </w:r>
      <w:r>
        <w:t xml:space="preserve">   buffon    </w:t>
      </w:r>
      <w:r>
        <w:t xml:space="preserve">   ramos    </w:t>
      </w:r>
      <w:r>
        <w:t xml:space="preserve">   mascherano    </w:t>
      </w:r>
      <w:r>
        <w:t xml:space="preserve">   lukaku    </w:t>
      </w:r>
      <w:r>
        <w:t xml:space="preserve">   navas    </w:t>
      </w:r>
      <w:r>
        <w:t xml:space="preserve">   rooney    </w:t>
      </w:r>
      <w:r>
        <w:t xml:space="preserve">   dembele    </w:t>
      </w:r>
      <w:r>
        <w:t xml:space="preserve">   pepe    </w:t>
      </w:r>
      <w:r>
        <w:t xml:space="preserve">   mbape    </w:t>
      </w:r>
      <w:r>
        <w:t xml:space="preserve">   modric    </w:t>
      </w:r>
      <w:r>
        <w:t xml:space="preserve">   messi    </w:t>
      </w:r>
      <w:r>
        <w:t xml:space="preserve">   neymar    </w:t>
      </w:r>
      <w:r>
        <w:t xml:space="preserve">   ronaldo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Jucători de fotbal</dc:title>
  <dcterms:created xsi:type="dcterms:W3CDTF">2021-10-11T10:15:15Z</dcterms:created>
  <dcterms:modified xsi:type="dcterms:W3CDTF">2021-10-11T10:15:15Z</dcterms:modified>
</cp:coreProperties>
</file>