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hanukkah    </w:t>
      </w:r>
      <w:r>
        <w:t xml:space="preserve">   fish    </w:t>
      </w:r>
      <w:r>
        <w:t xml:space="preserve">   kiddushin    </w:t>
      </w:r>
      <w:r>
        <w:t xml:space="preserve">   tefilin    </w:t>
      </w:r>
      <w:r>
        <w:t xml:space="preserve">   talit    </w:t>
      </w:r>
      <w:r>
        <w:t xml:space="preserve">   kippah    </w:t>
      </w:r>
      <w:r>
        <w:t xml:space="preserve">   torah    </w:t>
      </w:r>
      <w:r>
        <w:t xml:space="preserve">   moses    </w:t>
      </w:r>
      <w:r>
        <w:t xml:space="preserve">   abraham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2021-10-11T10:15:35Z</dcterms:created>
  <dcterms:modified xsi:type="dcterms:W3CDTF">2021-10-11T10:15:35Z</dcterms:modified>
</cp:coreProperties>
</file>