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that began in nineteenth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Relogious or moral path that Jews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showing something that was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Hebrew word for "catastrophe"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word meaning "Sabbath"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ethnic Jew who is not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and Eastern Easter European Jews and their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systemic killing of over six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compilation of written interpretation of the oral Torah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prayer to make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seven-day period of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one who is just, or who is in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"Laws" or "the path"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meaning "the 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of mutual faithfulness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2021-10-11T10:15:40Z</dcterms:created>
  <dcterms:modified xsi:type="dcterms:W3CDTF">2021-10-11T10:15:40Z</dcterms:modified>
</cp:coreProperties>
</file>