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greatest of all of the prophets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that is okay to eat under Jewish law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Jewish new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basic Jewish prayers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Hebrew Word for sabbath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priest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man who will be chosen by God to put an end to all evil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headcap covering worn during services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major movements of Judaism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given the honor of holding the baby during a ritual circumcision.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Abraham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ram's horn, blown like a trumpet as a call to repentance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of the torah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book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 day mourning period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</dc:title>
  <dcterms:created xsi:type="dcterms:W3CDTF">2021-10-11T10:15:45Z</dcterms:created>
  <dcterms:modified xsi:type="dcterms:W3CDTF">2021-10-11T10:15:45Z</dcterms:modified>
</cp:coreProperties>
</file>