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Festival commemorating the second temple in jurusalem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6 pointed star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Fifth month of the civil year starting in Tishre and the eleventh month of the ecclesiastical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Judaism originate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Jewish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Judaism starting with an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Jewish word for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Jewish word for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Stone with writing givin to the Jewish people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sabbath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Judaism starting with a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Nightfall on Friday to nightfall on Saturday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 or promise with or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Judaism starting with an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founder of Judaism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Sacrificed son of Abraham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 that saved the Jews from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Saviour to christians but a prophet to the Jews </w:t>
            </w:r>
          </w:p>
        </w:tc>
      </w:tr>
    </w:tbl>
    <w:p>
      <w:pPr>
        <w:pStyle w:val="WordBankMedium"/>
      </w:pPr>
      <w:r>
        <w:t xml:space="preserve">   Yahweh    </w:t>
      </w:r>
      <w:r>
        <w:t xml:space="preserve">   Shoah    </w:t>
      </w:r>
      <w:r>
        <w:t xml:space="preserve">   Hanukkah     </w:t>
      </w:r>
      <w:r>
        <w:t xml:space="preserve">   Shevat    </w:t>
      </w:r>
      <w:r>
        <w:t xml:space="preserve">   Shabbat    </w:t>
      </w:r>
      <w:r>
        <w:t xml:space="preserve">   Torah    </w:t>
      </w:r>
      <w:r>
        <w:t xml:space="preserve">   Jesus    </w:t>
      </w:r>
      <w:r>
        <w:t xml:space="preserve">   Covenant    </w:t>
      </w:r>
      <w:r>
        <w:t xml:space="preserve">   Reform    </w:t>
      </w:r>
      <w:r>
        <w:t xml:space="preserve">   Conservative    </w:t>
      </w:r>
      <w:r>
        <w:t xml:space="preserve">   Orthodox    </w:t>
      </w:r>
      <w:r>
        <w:t xml:space="preserve">   Sabbath    </w:t>
      </w:r>
      <w:r>
        <w:t xml:space="preserve">   The Star of David     </w:t>
      </w:r>
      <w:r>
        <w:t xml:space="preserve">   Abraham    </w:t>
      </w:r>
      <w:r>
        <w:t xml:space="preserve">   The Ten Commandments     </w:t>
      </w:r>
      <w:r>
        <w:t xml:space="preserve">   Isaac     </w:t>
      </w:r>
      <w:r>
        <w:t xml:space="preserve">   Israel    </w:t>
      </w:r>
      <w:r>
        <w:t xml:space="preserve">   Abraham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2021-10-11T10:15:47Z</dcterms:created>
  <dcterms:modified xsi:type="dcterms:W3CDTF">2021-10-11T10:15:47Z</dcterms:modified>
</cp:coreProperties>
</file>