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p>
      <w:pPr>
        <w:pStyle w:val="Questions"/>
      </w:pPr>
      <w:r>
        <w:t xml:space="preserve">1. BARAMHA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EMSSO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RTHAO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LEIBB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BEEWHR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OMNECTISTOIH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 ODCNSTNAMMME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AGSGUNSYEO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BABSTAH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SHOKER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HTPOPRE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NCANTOEV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ILXEE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SIBTER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EALHTBPA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2021-10-11T10:15:51Z</dcterms:created>
  <dcterms:modified xsi:type="dcterms:W3CDTF">2021-10-11T10:15:51Z</dcterms:modified>
</cp:coreProperties>
</file>