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SCROLLS    </w:t>
      </w:r>
      <w:r>
        <w:t xml:space="preserve">   TORAH    </w:t>
      </w:r>
      <w:r>
        <w:t xml:space="preserve">   MEZUZAH    </w:t>
      </w:r>
      <w:r>
        <w:t xml:space="preserve">   SHEMA    </w:t>
      </w:r>
      <w:r>
        <w:t xml:space="preserve">   MENORAH    </w:t>
      </w:r>
      <w:r>
        <w:t xml:space="preserve">   SYNAGOGUE    </w:t>
      </w:r>
      <w:r>
        <w:t xml:space="preserve">   COMMANDMENTS    </w:t>
      </w:r>
      <w:r>
        <w:t xml:space="preserve">   KIPPAH    </w:t>
      </w:r>
      <w:r>
        <w:t xml:space="preserve">   TALLITT    </w:t>
      </w:r>
      <w:r>
        <w:t xml:space="preserve">   ABRAHAM    </w:t>
      </w:r>
      <w:r>
        <w:t xml:space="preserve">   MOSES    </w:t>
      </w:r>
      <w:r>
        <w:t xml:space="preserve">   RABBI    </w:t>
      </w:r>
      <w:r>
        <w:t xml:space="preserve">   MATZOS    </w:t>
      </w:r>
      <w:r>
        <w:t xml:space="preserve">   SHABBAT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2021-10-11T10:15:46Z</dcterms:created>
  <dcterms:modified xsi:type="dcterms:W3CDTF">2021-10-11T10:15:46Z</dcterms:modified>
</cp:coreProperties>
</file>