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Judaism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Binding of Isaac    </w:t>
      </w:r>
      <w:r>
        <w:t xml:space="preserve">   Father    </w:t>
      </w:r>
      <w:r>
        <w:t xml:space="preserve">   Abraham    </w:t>
      </w:r>
      <w:r>
        <w:t xml:space="preserve">   Adonai    </w:t>
      </w:r>
      <w:r>
        <w:t xml:space="preserve">   Canaan    </w:t>
      </w:r>
      <w:r>
        <w:t xml:space="preserve">   Candlestick    </w:t>
      </w:r>
      <w:r>
        <w:t xml:space="preserve">   Covenant    </w:t>
      </w:r>
      <w:r>
        <w:t xml:space="preserve">   eternal    </w:t>
      </w:r>
      <w:r>
        <w:t xml:space="preserve">   ever-lasting    </w:t>
      </w:r>
      <w:r>
        <w:t xml:space="preserve">   Faithful    </w:t>
      </w:r>
      <w:r>
        <w:t xml:space="preserve">   Flag    </w:t>
      </w:r>
      <w:r>
        <w:t xml:space="preserve">   Founder of the Jews    </w:t>
      </w:r>
      <w:r>
        <w:t xml:space="preserve">   God    </w:t>
      </w:r>
      <w:r>
        <w:t xml:space="preserve">   Haran    </w:t>
      </w:r>
      <w:r>
        <w:t xml:space="preserve">   Holy    </w:t>
      </w:r>
      <w:r>
        <w:t xml:space="preserve">   Isaac    </w:t>
      </w:r>
      <w:r>
        <w:t xml:space="preserve">   Israel    </w:t>
      </w:r>
      <w:r>
        <w:t xml:space="preserve">   Jerusalem    </w:t>
      </w:r>
      <w:r>
        <w:t xml:space="preserve">   Jews    </w:t>
      </w:r>
      <w:r>
        <w:t xml:space="preserve">   Lamps    </w:t>
      </w:r>
      <w:r>
        <w:t xml:space="preserve">   Lord    </w:t>
      </w:r>
      <w:r>
        <w:t xml:space="preserve">   Master    </w:t>
      </w:r>
      <w:r>
        <w:t xml:space="preserve">   Menorah    </w:t>
      </w:r>
      <w:r>
        <w:t xml:space="preserve">   Monotheism    </w:t>
      </w:r>
      <w:r>
        <w:t xml:space="preserve">   Moses    </w:t>
      </w:r>
      <w:r>
        <w:t xml:space="preserve">   Nation    </w:t>
      </w:r>
      <w:r>
        <w:t xml:space="preserve">   Obey    </w:t>
      </w:r>
      <w:r>
        <w:t xml:space="preserve">   Respect    </w:t>
      </w:r>
      <w:r>
        <w:t xml:space="preserve">   Sacrifice    </w:t>
      </w:r>
      <w:r>
        <w:t xml:space="preserve">   Sarah    </w:t>
      </w:r>
      <w:r>
        <w:t xml:space="preserve">   Star of David    </w:t>
      </w:r>
      <w:r>
        <w:t xml:space="preserve">   Symbol    </w:t>
      </w:r>
      <w:r>
        <w:t xml:space="preserve">   Temple    </w:t>
      </w:r>
      <w:r>
        <w:t xml:space="preserve">   Torah    </w:t>
      </w:r>
      <w:r>
        <w:t xml:space="preserve">   Trust    </w:t>
      </w:r>
      <w:r>
        <w:t xml:space="preserve">   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</dc:title>
  <dcterms:created xsi:type="dcterms:W3CDTF">2021-10-11T10:15:50Z</dcterms:created>
  <dcterms:modified xsi:type="dcterms:W3CDTF">2021-10-11T10:15:50Z</dcterms:modified>
</cp:coreProperties>
</file>