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Dreidel    </w:t>
      </w:r>
      <w:r>
        <w:t xml:space="preserve">   Festival of Lights    </w:t>
      </w:r>
      <w:r>
        <w:t xml:space="preserve">   Hanukkah    </w:t>
      </w:r>
      <w:r>
        <w:t xml:space="preserve">   HaShem    </w:t>
      </w:r>
      <w:r>
        <w:t xml:space="preserve">   Hebrew    </w:t>
      </w:r>
      <w:r>
        <w:t xml:space="preserve">   Israel    </w:t>
      </w:r>
      <w:r>
        <w:t xml:space="preserve">   Jerusalem    </w:t>
      </w:r>
      <w:r>
        <w:t xml:space="preserve">   Jews    </w:t>
      </w:r>
      <w:r>
        <w:t xml:space="preserve">   Judaism    </w:t>
      </w:r>
      <w:r>
        <w:t xml:space="preserve">   Judea    </w:t>
      </w:r>
      <w:r>
        <w:t xml:space="preserve">   Kosher    </w:t>
      </w:r>
      <w:r>
        <w:t xml:space="preserve">   Menorah    </w:t>
      </w:r>
      <w:r>
        <w:t xml:space="preserve">   Monotheistic    </w:t>
      </w:r>
      <w:r>
        <w:t xml:space="preserve">   Moses    </w:t>
      </w:r>
      <w:r>
        <w:t xml:space="preserve">   Rabbi    </w:t>
      </w:r>
      <w:r>
        <w:t xml:space="preserve">   Shalom    </w:t>
      </w:r>
      <w:r>
        <w:t xml:space="preserve">   Star of David    </w:t>
      </w:r>
      <w:r>
        <w:t xml:space="preserve">   Synagogue    </w:t>
      </w:r>
      <w:r>
        <w:t xml:space="preserve">   Ten Commandments    </w:t>
      </w:r>
      <w:r>
        <w:t xml:space="preserve">   Ten Plaques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2021-10-11T10:15:55Z</dcterms:created>
  <dcterms:modified xsi:type="dcterms:W3CDTF">2021-10-11T10:15:55Z</dcterms:modified>
</cp:coreProperties>
</file>