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Abraham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given the promise land of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covenant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years wandering in the wilderness?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Moses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built the temple in Jerusalem?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of the commandments are positive?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of the commandments are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withing Judaism holiness requires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Judiaism Monotheistic or polytheistic?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God ask Abraham to do for a test of obedience?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God ask Abraham to sacrifice?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Jewish life and practice comes from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center for worship and study today for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commands are there in Judaism?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2021-10-11T10:15:53Z</dcterms:created>
  <dcterms:modified xsi:type="dcterms:W3CDTF">2021-10-11T10:15:53Z</dcterms:modified>
</cp:coreProperties>
</file>