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kosher    </w:t>
      </w:r>
      <w:r>
        <w:t xml:space="preserve">   hebrew    </w:t>
      </w:r>
      <w:r>
        <w:t xml:space="preserve">   exodus    </w:t>
      </w:r>
      <w:r>
        <w:t xml:space="preserve">   capel    </w:t>
      </w:r>
      <w:r>
        <w:t xml:space="preserve">   ark    </w:t>
      </w:r>
      <w:r>
        <w:t xml:space="preserve">   dreidel    </w:t>
      </w:r>
      <w:r>
        <w:t xml:space="preserve">   rabbat    </w:t>
      </w:r>
      <w:r>
        <w:t xml:space="preserve">   candles    </w:t>
      </w:r>
      <w:r>
        <w:t xml:space="preserve">   prayers    </w:t>
      </w:r>
      <w:r>
        <w:t xml:space="preserve">   specialmeal    </w:t>
      </w:r>
      <w:r>
        <w:t xml:space="preserve">   escapetoIsrael    </w:t>
      </w:r>
      <w:r>
        <w:t xml:space="preserve">   starofDavid    </w:t>
      </w:r>
      <w:r>
        <w:t xml:space="preserve">   tencommandments    </w:t>
      </w:r>
      <w:r>
        <w:t xml:space="preserve">   sabbath    </w:t>
      </w:r>
      <w:r>
        <w:t xml:space="preserve">   menorah    </w:t>
      </w:r>
      <w:r>
        <w:t xml:space="preserve">   torah    </w:t>
      </w:r>
      <w:r>
        <w:t xml:space="preserve">   moses    </w:t>
      </w:r>
      <w:r>
        <w:t xml:space="preserve">   synogague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2021-10-11T10:14:34Z</dcterms:created>
  <dcterms:modified xsi:type="dcterms:W3CDTF">2021-10-11T10:14:34Z</dcterms:modified>
</cp:coreProperties>
</file>