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Rock badgers    </w:t>
      </w:r>
      <w:r>
        <w:t xml:space="preserve">   Pigs    </w:t>
      </w:r>
      <w:r>
        <w:t xml:space="preserve">   False    </w:t>
      </w:r>
      <w:r>
        <w:t xml:space="preserve">   Western wall    </w:t>
      </w:r>
      <w:r>
        <w:t xml:space="preserve">   Tefillin    </w:t>
      </w:r>
      <w:r>
        <w:t xml:space="preserve">   Judaism    </w:t>
      </w:r>
      <w:r>
        <w:t xml:space="preserve">   True    </w:t>
      </w:r>
      <w:r>
        <w:t xml:space="preserve">   Tallit    </w:t>
      </w:r>
      <w:r>
        <w:t xml:space="preserve">   Abraham    </w:t>
      </w:r>
      <w:r>
        <w:t xml:space="preserve">   Jews    </w:t>
      </w:r>
      <w:r>
        <w:t xml:space="preserve">   Kippa    </w:t>
      </w:r>
      <w:r>
        <w:t xml:space="preserve">   Synagogue    </w:t>
      </w:r>
      <w:r>
        <w:t xml:space="preserve">   Wailing wall    </w:t>
      </w:r>
      <w:r>
        <w:t xml:space="preserve">   Talmud    </w:t>
      </w:r>
      <w:r>
        <w:t xml:space="preserve">   Tanakh    </w:t>
      </w:r>
      <w:r>
        <w:t xml:space="preserve">   Torah    </w:t>
      </w:r>
      <w:r>
        <w:t xml:space="preserve">   One god    </w:t>
      </w:r>
      <w:r>
        <w:t xml:space="preserve">   Kosher diet    </w:t>
      </w:r>
      <w:r>
        <w:t xml:space="preserve">   Monotheistic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2021-10-11T10:16:00Z</dcterms:created>
  <dcterms:modified xsi:type="dcterms:W3CDTF">2021-10-11T10:16:00Z</dcterms:modified>
</cp:coreProperties>
</file>