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coming of age    </w:t>
      </w:r>
      <w:r>
        <w:t xml:space="preserve">   yom kippur    </w:t>
      </w:r>
      <w:r>
        <w:t xml:space="preserve">   shtreimel    </w:t>
      </w:r>
      <w:r>
        <w:t xml:space="preserve">   commandments    </w:t>
      </w:r>
      <w:r>
        <w:t xml:space="preserve">   moses    </w:t>
      </w:r>
      <w:r>
        <w:t xml:space="preserve">   progressive    </w:t>
      </w:r>
      <w:r>
        <w:t xml:space="preserve">   conservative    </w:t>
      </w:r>
      <w:r>
        <w:t xml:space="preserve">   orthodox    </w:t>
      </w:r>
      <w:r>
        <w:t xml:space="preserve">   yamulke    </w:t>
      </w:r>
      <w:r>
        <w:t xml:space="preserve">   tallith    </w:t>
      </w:r>
      <w:r>
        <w:t xml:space="preserve">   scroll    </w:t>
      </w:r>
      <w:r>
        <w:t xml:space="preserve">   judaism    </w:t>
      </w:r>
      <w:r>
        <w:t xml:space="preserve">   shema    </w:t>
      </w:r>
      <w:r>
        <w:t xml:space="preserve">   challah    </w:t>
      </w:r>
      <w:r>
        <w:t xml:space="preserve">   saturday    </w:t>
      </w:r>
      <w:r>
        <w:t xml:space="preserve">   friday    </w:t>
      </w:r>
      <w:r>
        <w:t xml:space="preserve">   havdalah    </w:t>
      </w:r>
      <w:r>
        <w:t xml:space="preserve">   synagogue    </w:t>
      </w:r>
      <w:r>
        <w:t xml:space="preserve">   menorah    </w:t>
      </w:r>
      <w:r>
        <w:t xml:space="preserve">   batmitzvah    </w:t>
      </w:r>
      <w:r>
        <w:t xml:space="preserve">   barmitzvah    </w:t>
      </w:r>
      <w:r>
        <w:t xml:space="preserve">   feast    </w:t>
      </w:r>
      <w:r>
        <w:t xml:space="preserve">   kippah    </w:t>
      </w:r>
      <w:r>
        <w:t xml:space="preserve">   prayer    </w:t>
      </w:r>
      <w:r>
        <w:t xml:space="preserve">   passover    </w:t>
      </w:r>
      <w:r>
        <w:t xml:space="preserve">   holy day    </w:t>
      </w:r>
      <w:r>
        <w:t xml:space="preserve">   shabbat    </w:t>
      </w:r>
      <w:r>
        <w:t xml:space="preserve">   kosher food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2021-10-11T10:16:10Z</dcterms:created>
  <dcterms:modified xsi:type="dcterms:W3CDTF">2021-10-11T10:16:10Z</dcterms:modified>
</cp:coreProperties>
</file>