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there is only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jews go to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jews spread beyond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scholar 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deal between god and abraham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symbol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birthplace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person who taught the idea that there was only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led the Jewish people out of the holy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the Jews have their beliefs in </w:t>
            </w:r>
          </w:p>
        </w:tc>
      </w:tr>
    </w:tbl>
    <w:p>
      <w:pPr>
        <w:pStyle w:val="WordBankMedium"/>
      </w:pPr>
      <w:r>
        <w:t xml:space="preserve">    monotheism     </w:t>
      </w:r>
      <w:r>
        <w:t xml:space="preserve">   the covenant     </w:t>
      </w:r>
      <w:r>
        <w:t xml:space="preserve">   Abraham     </w:t>
      </w:r>
      <w:r>
        <w:t xml:space="preserve">   Torah     </w:t>
      </w:r>
      <w:r>
        <w:t xml:space="preserve">   Moses     </w:t>
      </w:r>
      <w:r>
        <w:t xml:space="preserve">   Jerusalem     </w:t>
      </w:r>
      <w:r>
        <w:t xml:space="preserve">   rabbi    </w:t>
      </w:r>
      <w:r>
        <w:t xml:space="preserve">   diaspora     </w:t>
      </w:r>
      <w:r>
        <w:t xml:space="preserve">   synagogue     </w:t>
      </w:r>
      <w:r>
        <w:t xml:space="preserve">   Star of David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2021-10-11T10:15:55Z</dcterms:created>
  <dcterms:modified xsi:type="dcterms:W3CDTF">2021-10-11T10:15:55Z</dcterms:modified>
</cp:coreProperties>
</file>