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that is fit to eat for Jewish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that was promised to Abraham and his descendants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promise between God and humanity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founding father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meal Jewish people share to remember the Passover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book of the Hebrew Torah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jewish faith monotheistic or polytheistic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passover bread NOT contain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person would not be allowed to which one? a cheese sandwich or a bacon sandwich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 was given the ten commandments of top of mount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were the Jewish people enslaved 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book of the Torah that means journey?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2021-10-11T10:15:59Z</dcterms:created>
  <dcterms:modified xsi:type="dcterms:W3CDTF">2021-10-11T10:15:59Z</dcterms:modified>
</cp:coreProperties>
</file>