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Judaism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Siddur    </w:t>
      </w:r>
      <w:r>
        <w:t xml:space="preserve">   Kosher    </w:t>
      </w:r>
      <w:r>
        <w:t xml:space="preserve">   Holy    </w:t>
      </w:r>
      <w:r>
        <w:t xml:space="preserve">   Sabbath    </w:t>
      </w:r>
      <w:r>
        <w:t xml:space="preserve">   God    </w:t>
      </w:r>
      <w:r>
        <w:t xml:space="preserve">   Jewish    </w:t>
      </w:r>
      <w:r>
        <w:t xml:space="preserve">   Judaism    </w:t>
      </w:r>
      <w:r>
        <w:t xml:space="preserve">   Torah    </w:t>
      </w:r>
      <w:r>
        <w:t xml:space="preserve">   Hanukkah    </w:t>
      </w:r>
      <w:r>
        <w:t xml:space="preserve">   Yiddish    </w:t>
      </w:r>
      <w:r>
        <w:t xml:space="preserve">   Shalom    </w:t>
      </w:r>
      <w:r>
        <w:t xml:space="preserve">   Synagogue    </w:t>
      </w:r>
      <w:r>
        <w:t xml:space="preserve">   Shabbat    </w:t>
      </w:r>
      <w:r>
        <w:t xml:space="preserve">   Challah    </w:t>
      </w:r>
      <w:r>
        <w:t xml:space="preserve">   Kippah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Judaism</dc:title>
  <dcterms:created xsi:type="dcterms:W3CDTF">2021-10-11T10:16:27Z</dcterms:created>
  <dcterms:modified xsi:type="dcterms:W3CDTF">2021-10-11T10:16:27Z</dcterms:modified>
</cp:coreProperties>
</file>