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dispersion or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female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believed to be chosen by God as a messenger to bring truth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living in a way that is ethically right and obeys God's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Israelites to the Sinai Peninsula out of the Pharaoh's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place of worship/meeting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 of rest to reflect on faith &amp;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escape of the Israelites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religious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holiday commemorating the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first religion based on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celebrates the victory of the Maccabees over Greek rulers</w:t>
            </w:r>
          </w:p>
        </w:tc>
      </w:tr>
    </w:tbl>
    <w:p>
      <w:pPr>
        <w:pStyle w:val="WordBankMedium"/>
      </w:pPr>
      <w:r>
        <w:t xml:space="preserve">   Judaism    </w:t>
      </w:r>
      <w:r>
        <w:t xml:space="preserve">   Monotheism    </w:t>
      </w:r>
      <w:r>
        <w:t xml:space="preserve">   Exodus    </w:t>
      </w:r>
      <w:r>
        <w:t xml:space="preserve">   Moses    </w:t>
      </w:r>
      <w:r>
        <w:t xml:space="preserve">   Passover    </w:t>
      </w:r>
      <w:r>
        <w:t xml:space="preserve">   prophet    </w:t>
      </w:r>
      <w:r>
        <w:t xml:space="preserve">   Rabbi    </w:t>
      </w:r>
      <w:r>
        <w:t xml:space="preserve">   righteousness     </w:t>
      </w:r>
      <w:r>
        <w:t xml:space="preserve">   Sabbath    </w:t>
      </w:r>
      <w:r>
        <w:t xml:space="preserve">   Deborah    </w:t>
      </w:r>
      <w:r>
        <w:t xml:space="preserve">   Diaspora    </w:t>
      </w:r>
      <w:r>
        <w:t xml:space="preserve">   synagogue     </w:t>
      </w:r>
      <w:r>
        <w:t xml:space="preserve">   Hanukkah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2021-10-11T10:16:01Z</dcterms:created>
  <dcterms:modified xsi:type="dcterms:W3CDTF">2021-10-11T10:16:01Z</dcterms:modified>
</cp:coreProperties>
</file>