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Jewish group believes that their religion needs to move on with times and reformed to fit in the modern the wolrd?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jewish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5 books of jewish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believes in only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Jewish people are in there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solemn agreement or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 Jewish group chooses to follow their religion rules as close as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Jewish people live in the uk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most Jews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2021-10-11T10:16:04Z</dcterms:created>
  <dcterms:modified xsi:type="dcterms:W3CDTF">2021-10-11T10:16:04Z</dcterms:modified>
</cp:coreProperties>
</file>