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flight home from slavery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the Romans took over Israel?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Jews sacred texts?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their gods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it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was Judaism founded?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 Jews believe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it monotheistic or Polytheistic?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founded Judaism and made a great 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led the Hebrews out of slavery?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2021-10-11T10:14:31Z</dcterms:created>
  <dcterms:modified xsi:type="dcterms:W3CDTF">2021-10-11T10:14:31Z</dcterms:modified>
</cp:coreProperties>
</file>