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gambling toy with letters from the Hebrew alphabet which means a great miracle happened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not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people who live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becomes it when they turn 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Jews that live outside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of the early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girl becomes it when when they turn 12.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men wear this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Hewbrew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teacher, someone who teaches or studies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Collective body of Jewish religious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building Jews meet to worship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Judaism's day of 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2021-10-11T10:14:33Z</dcterms:created>
  <dcterms:modified xsi:type="dcterms:W3CDTF">2021-10-11T10:14:33Z</dcterms:modified>
</cp:coreProperties>
</file>