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person of Jewish beliefs.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relation to a Jew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proclaimer of God's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Eastern Country, also called the 'Biblical Holy Land'.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Jewish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dispersion of the Jewish beyond Israel.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northwest Semitic Language. Also the sacred language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in which Jewish people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which is beneficial for both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five books of the Jewish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saviour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Jewish day of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spiritual or religious leader of the Jews.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2021-10-11T10:16:10Z</dcterms:created>
  <dcterms:modified xsi:type="dcterms:W3CDTF">2021-10-11T10:16:10Z</dcterms:modified>
</cp:coreProperties>
</file>