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Judaism    </w:t>
      </w:r>
      <w:r>
        <w:t xml:space="preserve">   Bat Mitzvah    </w:t>
      </w:r>
      <w:r>
        <w:t xml:space="preserve">   gentile    </w:t>
      </w:r>
      <w:r>
        <w:t xml:space="preserve">   Bar Mitzvah    </w:t>
      </w:r>
      <w:r>
        <w:t xml:space="preserve">   diaspora    </w:t>
      </w:r>
      <w:r>
        <w:t xml:space="preserve">   yishuv    </w:t>
      </w:r>
      <w:r>
        <w:t xml:space="preserve">   halakhah    </w:t>
      </w:r>
      <w:r>
        <w:t xml:space="preserve">   Shabbat    </w:t>
      </w:r>
      <w:r>
        <w:t xml:space="preserve">   dreidle    </w:t>
      </w:r>
      <w:r>
        <w:t xml:space="preserve">   Talmud    </w:t>
      </w:r>
      <w:r>
        <w:t xml:space="preserve">   rabbi    </w:t>
      </w:r>
      <w:r>
        <w:t xml:space="preserve">   kippah    </w:t>
      </w:r>
      <w:r>
        <w:t xml:space="preserve">   Hebrew    </w:t>
      </w:r>
      <w:r>
        <w:t xml:space="preserve">   synagogue    </w:t>
      </w:r>
      <w:r>
        <w:t xml:space="preserve">   menorah    </w:t>
      </w:r>
      <w:r>
        <w:t xml:space="preserve">   Adonai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2021-10-11T10:14:43Z</dcterms:created>
  <dcterms:modified xsi:type="dcterms:W3CDTF">2021-10-11T10:14:43Z</dcterms:modified>
</cp:coreProperties>
</file>