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places where Jewish people worship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1812 B.C. (Bronze Age)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the Jewish sacred texts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 (today)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Star of David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Judaism was founded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Tanakh and Torah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teachers called in Judaism?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Festival of 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Hanukkah is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 Country of the Jews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Temple 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Jews worship on the __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New Year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worship language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Hebrew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Judaism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Principels of faith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15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Rosh Hashanah is 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Rabbi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holiest site in Judaism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Israel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__ different Jewish holidays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Monotheistic 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Judaism is the oldest 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Synagogues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2021-10-11T10:14:46Z</dcterms:created>
  <dcterms:modified xsi:type="dcterms:W3CDTF">2021-10-11T10:14:46Z</dcterms:modified>
</cp:coreProperties>
</file>