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Menorah    </w:t>
      </w:r>
      <w:r>
        <w:t xml:space="preserve">   Grape Juice    </w:t>
      </w:r>
      <w:r>
        <w:t xml:space="preserve">   Blessing    </w:t>
      </w:r>
      <w:r>
        <w:t xml:space="preserve">   Challah    </w:t>
      </w:r>
      <w:r>
        <w:t xml:space="preserve">   Shabbat    </w:t>
      </w:r>
      <w:r>
        <w:t xml:space="preserve">   Sarah    </w:t>
      </w:r>
      <w:r>
        <w:t xml:space="preserve">   Abraham    </w:t>
      </w:r>
      <w:r>
        <w:t xml:space="preserve">   Moses    </w:t>
      </w:r>
      <w:r>
        <w:t xml:space="preserve">   Sedar    </w:t>
      </w:r>
      <w:r>
        <w:t xml:space="preserve">   Torah    </w:t>
      </w:r>
      <w:r>
        <w:t xml:space="preserve">   Shavuot    </w:t>
      </w:r>
      <w:r>
        <w:t xml:space="preserve">   Lag Bomer    </w:t>
      </w:r>
      <w:r>
        <w:t xml:space="preserve">   Pesach    </w:t>
      </w:r>
      <w:r>
        <w:t xml:space="preserve">   Purim    </w:t>
      </w:r>
      <w:r>
        <w:t xml:space="preserve">   Tu Bishvat    </w:t>
      </w:r>
      <w:r>
        <w:t xml:space="preserve">   Chanukkah    </w:t>
      </w:r>
      <w:r>
        <w:t xml:space="preserve">   Simchat Torah    </w:t>
      </w:r>
      <w:r>
        <w:t xml:space="preserve">   Sukkot    </w:t>
      </w:r>
      <w:r>
        <w:t xml:space="preserve">   Yom Kippur    </w:t>
      </w:r>
      <w:r>
        <w:t xml:space="preserve">   Rosh Hashannah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2021-10-11T10:14:48Z</dcterms:created>
  <dcterms:modified xsi:type="dcterms:W3CDTF">2021-10-11T10:14:48Z</dcterms:modified>
</cp:coreProperties>
</file>