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Judaism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Eight day festival of lights, usually in December, commemorating the rededication to the Temple.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Celebrated in the first month of the year, on the 15th day of Nisan.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Oldest, most strict, traditional type of Jew.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solemn religious day of the year, marked by fasting and prayers of repentance.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 Jews wear this to symbolize God protecting and wrapping his laws around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ritual service and ceremonial dinner for the first night or first two nights of Passover.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ritual meal in which the participants recall how their ancestors were freed by God from slavery in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second book in the Torah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Promised Land from God that Abraham led the people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day the Lord rested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item symbolizes light over darkness, 7 or 8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Hostility and prejudice against Jews.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"founding father" of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Genocide in which some six million European Jews were killed by Adolf Hitler's Nazi Germany.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shared the Ten Commandments with Moses 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Area of Canaan that the Hebrews believed was promised to them by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choose _____ to go before the Egyptians and demand freedom for the Hebrew Slaves.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Jewish New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Couples include this tradition in their wedding ceremony as it symbolizes the absolute finality of the marital covenant.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Refers to the law of Moses,  Hebrew Scriptures and the entire belief system of the Jewish faith.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remaining part of the wall of Herod's Temple in Jerusalem where Jews sometimes go to pray.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7 day period of mourning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</dc:title>
  <dcterms:created xsi:type="dcterms:W3CDTF">2021-10-11T10:14:50Z</dcterms:created>
  <dcterms:modified xsi:type="dcterms:W3CDTF">2021-10-11T10:14:50Z</dcterms:modified>
</cp:coreProperties>
</file>