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Judaism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	 A small scroll of religious text which is attached in a case to the doorpost of a Jewish house as a sign of faith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	 A sacred candle holder with seven branches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	 A cap worn by Jewish men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Jewish teacher  or religious leader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belief in one God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eternal light that hangs above the ark in every Synagogue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Sabbath (For Jews the Sabbath is on a Saturday)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ornamental cupboard where the Torah and other scrolls are kept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of the 6 major world religions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	 A building in which Jews meet for religious worship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Allowed in accordance with Jewish Law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	 The law of God as revealed to Moses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Judaism </dc:title>
  <dcterms:created xsi:type="dcterms:W3CDTF">2021-10-11T10:14:53Z</dcterms:created>
  <dcterms:modified xsi:type="dcterms:W3CDTF">2021-10-11T10:14:53Z</dcterms:modified>
</cp:coreProperties>
</file>