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strictly traditional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for Jewish public prayer, study and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of spiritual renewal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eight day festival of lights during the christian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ordained Jewish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the jews 613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five books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celebration when a boy achieves the age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Fast day occurring on the tenth day after Rosh Hashannah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used by Jews for prayer and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jew, or the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that Jews are allowed to eat by their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2021-10-11T10:14:55Z</dcterms:created>
  <dcterms:modified xsi:type="dcterms:W3CDTF">2021-10-11T10:14:55Z</dcterms:modified>
</cp:coreProperties>
</file>