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Anne    </w:t>
      </w:r>
      <w:r>
        <w:t xml:space="preserve">   Anti sepitism    </w:t>
      </w:r>
      <w:r>
        <w:t xml:space="preserve">   Isaac    </w:t>
      </w:r>
      <w:r>
        <w:t xml:space="preserve">   Frank    </w:t>
      </w:r>
      <w:r>
        <w:t xml:space="preserve">   Frankfurt    </w:t>
      </w:r>
      <w:r>
        <w:t xml:space="preserve">   David    </w:t>
      </w:r>
      <w:r>
        <w:t xml:space="preserve">   Margot    </w:t>
      </w:r>
      <w:r>
        <w:t xml:space="preserve">   Canan    </w:t>
      </w:r>
      <w:r>
        <w:t xml:space="preserve">   Hitler    </w:t>
      </w:r>
      <w:r>
        <w:t xml:space="preserve">   Palestine    </w:t>
      </w:r>
      <w:r>
        <w:t xml:space="preserve">   Abraham    </w:t>
      </w:r>
      <w:r>
        <w:t xml:space="preserve">   Holocaust    </w:t>
      </w:r>
      <w:r>
        <w:t xml:space="preserve">   Judaism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2021-10-11T10:14:59Z</dcterms:created>
  <dcterms:modified xsi:type="dcterms:W3CDTF">2021-10-11T10:14:59Z</dcterms:modified>
</cp:coreProperties>
</file>