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tzitzit    </w:t>
      </w:r>
      <w:r>
        <w:t xml:space="preserve">   mezuzah    </w:t>
      </w:r>
      <w:r>
        <w:t xml:space="preserve">   tencommandments    </w:t>
      </w:r>
      <w:r>
        <w:t xml:space="preserve">   yiddish    </w:t>
      </w:r>
      <w:r>
        <w:t xml:space="preserve">   holocaust    </w:t>
      </w:r>
      <w:r>
        <w:t xml:space="preserve">   jerusalem    </w:t>
      </w:r>
      <w:r>
        <w:t xml:space="preserve">   western wall    </w:t>
      </w:r>
      <w:r>
        <w:t xml:space="preserve">   solomonstemple    </w:t>
      </w:r>
      <w:r>
        <w:t xml:space="preserve">   israel    </w:t>
      </w:r>
      <w:r>
        <w:t xml:space="preserve">   yarmukle    </w:t>
      </w:r>
      <w:r>
        <w:t xml:space="preserve">   synagogue    </w:t>
      </w:r>
      <w:r>
        <w:t xml:space="preserve">   abraham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2021-10-11T10:15:04Z</dcterms:created>
  <dcterms:modified xsi:type="dcterms:W3CDTF">2021-10-11T10:15:04Z</dcterms:modified>
</cp:coreProperties>
</file>