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Becoming of age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practice this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Becoming of age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of wroship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book</w:t>
            </w:r>
          </w:p>
        </w:tc>
      </w:tr>
    </w:tbl>
    <w:p>
      <w:pPr>
        <w:pStyle w:val="WordBankMedium"/>
      </w:pPr>
      <w:r>
        <w:t xml:space="preserve">   Bar-Mitzvah    </w:t>
      </w:r>
      <w:r>
        <w:t xml:space="preserve">   Bat-Mitzvah    </w:t>
      </w:r>
      <w:r>
        <w:t xml:space="preserve">   Jewish    </w:t>
      </w:r>
      <w:r>
        <w:t xml:space="preserve">   Monotheistic    </w:t>
      </w:r>
      <w:r>
        <w:t xml:space="preserve">   Synagogue    </w:t>
      </w:r>
      <w:r>
        <w:t xml:space="preserve">   Star-of-David    </w:t>
      </w:r>
      <w:r>
        <w:t xml:space="preserve">   Moses    </w:t>
      </w:r>
      <w:r>
        <w:t xml:space="preserve">   Middle East    </w:t>
      </w:r>
      <w:r>
        <w:t xml:space="preserve">   Torah    </w:t>
      </w:r>
      <w:r>
        <w:t xml:space="preserve">   Friday    </w:t>
      </w:r>
      <w:r>
        <w:t xml:space="preserve">   10 commandments    </w:t>
      </w:r>
      <w:r>
        <w:t xml:space="preserve">   Hebrew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2021-10-11T10:15:06Z</dcterms:created>
  <dcterms:modified xsi:type="dcterms:W3CDTF">2021-10-11T10:15:06Z</dcterms:modified>
</cp:coreProperties>
</file>