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Romans    </w:t>
      </w:r>
      <w:r>
        <w:t xml:space="preserve">   Palestine    </w:t>
      </w:r>
      <w:r>
        <w:t xml:space="preserve">   Kosher    </w:t>
      </w:r>
      <w:r>
        <w:t xml:space="preserve">   Hebrew Bible    </w:t>
      </w:r>
      <w:r>
        <w:t xml:space="preserve">   Sabbath    </w:t>
      </w:r>
      <w:r>
        <w:t xml:space="preserve">   Zealot    </w:t>
      </w:r>
      <w:r>
        <w:t xml:space="preserve">   Herod    </w:t>
      </w:r>
      <w:r>
        <w:t xml:space="preserve">   Babylon    </w:t>
      </w:r>
      <w:r>
        <w:t xml:space="preserve">   Mount Sinai    </w:t>
      </w:r>
      <w:r>
        <w:t xml:space="preserve">   Canaan    </w:t>
      </w:r>
      <w:r>
        <w:t xml:space="preserve">   Judah    </w:t>
      </w:r>
      <w:r>
        <w:t xml:space="preserve">   Jerusalem    </w:t>
      </w:r>
      <w:r>
        <w:t xml:space="preserve">   Covenant    </w:t>
      </w:r>
      <w:r>
        <w:t xml:space="preserve">   Synagogue    </w:t>
      </w:r>
      <w:r>
        <w:t xml:space="preserve">   Tribute    </w:t>
      </w:r>
      <w:r>
        <w:t xml:space="preserve">   Nebuchadnezzar    </w:t>
      </w:r>
      <w:r>
        <w:t xml:space="preserve">   Diaspora    </w:t>
      </w:r>
      <w:r>
        <w:t xml:space="preserve">   David    </w:t>
      </w:r>
      <w:r>
        <w:t xml:space="preserve">   Deborah    </w:t>
      </w:r>
      <w:r>
        <w:t xml:space="preserve">   Exile    </w:t>
      </w:r>
      <w:r>
        <w:t xml:space="preserve">   Prophet    </w:t>
      </w:r>
      <w:r>
        <w:t xml:space="preserve">   Moses    </w:t>
      </w:r>
      <w:r>
        <w:t xml:space="preserve">   Empire    </w:t>
      </w:r>
      <w:r>
        <w:t xml:space="preserve">   Solomon    </w:t>
      </w:r>
      <w:r>
        <w:t xml:space="preserve">   Jacob    </w:t>
      </w:r>
      <w:r>
        <w:t xml:space="preserve">   Philistines    </w:t>
      </w:r>
      <w:r>
        <w:t xml:space="preserve">   Torah    </w:t>
      </w:r>
      <w:r>
        <w:t xml:space="preserve">   Abraham    </w:t>
      </w:r>
      <w:r>
        <w:t xml:space="preserve">   Monotheism    </w:t>
      </w:r>
      <w:r>
        <w:t xml:space="preserve">   Proverb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2021-10-11T10:14:43Z</dcterms:created>
  <dcterms:modified xsi:type="dcterms:W3CDTF">2021-10-11T10:14:43Z</dcterms:modified>
</cp:coreProperties>
</file>