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fulfill __________, they must keep their body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basis and education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ten commandments were housed, replaced by the First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fast honoring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binders made to hold the Torah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at sundown on Friday ends on the third star of the night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brimless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their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worship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spiritual worship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hear someone has died and you tear your clothing</w:t>
            </w:r>
          </w:p>
        </w:tc>
      </w:tr>
    </w:tbl>
    <w:p>
      <w:pPr>
        <w:pStyle w:val="WordBankMedium"/>
      </w:pPr>
      <w:r>
        <w:t xml:space="preserve">   Kippah    </w:t>
      </w:r>
      <w:r>
        <w:t xml:space="preserve">   Shabbat    </w:t>
      </w:r>
      <w:r>
        <w:t xml:space="preserve">   Synagogue    </w:t>
      </w:r>
      <w:r>
        <w:t xml:space="preserve">   Keriyah    </w:t>
      </w:r>
      <w:r>
        <w:t xml:space="preserve">   Kashrut    </w:t>
      </w:r>
      <w:r>
        <w:t xml:space="preserve">   Kosher    </w:t>
      </w:r>
      <w:r>
        <w:t xml:space="preserve">   Mitzvot    </w:t>
      </w:r>
      <w:r>
        <w:t xml:space="preserve">   Hanukkah    </w:t>
      </w:r>
      <w:r>
        <w:t xml:space="preserve">   Purim    </w:t>
      </w:r>
      <w:r>
        <w:t xml:space="preserve">   Tabernacle    </w:t>
      </w:r>
      <w:r>
        <w:t xml:space="preserve">   Torah    </w:t>
      </w:r>
      <w:r>
        <w:t xml:space="preserve">   Wimples    </w:t>
      </w:r>
      <w:r>
        <w:t xml:space="preserve">   Rabbi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2021-10-11T10:15:17Z</dcterms:created>
  <dcterms:modified xsi:type="dcterms:W3CDTF">2021-10-11T10:15:17Z</dcterms:modified>
</cp:coreProperties>
</file>