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Annatude    </w:t>
      </w:r>
      <w:r>
        <w:t xml:space="preserve">   apples    </w:t>
      </w:r>
      <w:r>
        <w:t xml:space="preserve">   Bereshit    </w:t>
      </w:r>
      <w:r>
        <w:t xml:space="preserve">   bimmah    </w:t>
      </w:r>
      <w:r>
        <w:t xml:space="preserve">   candles    </w:t>
      </w:r>
      <w:r>
        <w:t xml:space="preserve">   etrog    </w:t>
      </w:r>
      <w:r>
        <w:t xml:space="preserve">   fasting    </w:t>
      </w:r>
      <w:r>
        <w:t xml:space="preserve">   Genesis    </w:t>
      </w:r>
      <w:r>
        <w:t xml:space="preserve">   Hanukkah    </w:t>
      </w:r>
      <w:r>
        <w:t xml:space="preserve">   Hebrew    </w:t>
      </w:r>
      <w:r>
        <w:t xml:space="preserve">   honey    </w:t>
      </w:r>
      <w:r>
        <w:t xml:space="preserve">   Israel    </w:t>
      </w:r>
      <w:r>
        <w:t xml:space="preserve">   Jewish    </w:t>
      </w:r>
      <w:r>
        <w:t xml:space="preserve">   Judaics    </w:t>
      </w:r>
      <w:r>
        <w:t xml:space="preserve">   kindness    </w:t>
      </w:r>
      <w:r>
        <w:t xml:space="preserve">   kippah    </w:t>
      </w:r>
      <w:r>
        <w:t xml:space="preserve">   latkes    </w:t>
      </w:r>
      <w:r>
        <w:t xml:space="preserve">   lulav    </w:t>
      </w:r>
      <w:r>
        <w:t xml:space="preserve">   menorah    </w:t>
      </w:r>
      <w:r>
        <w:t xml:space="preserve">   newyear    </w:t>
      </w:r>
      <w:r>
        <w:t xml:space="preserve">   parsha    </w:t>
      </w:r>
      <w:r>
        <w:t xml:space="preserve">   pomegranate    </w:t>
      </w:r>
      <w:r>
        <w:t xml:space="preserve">   RoshHashanah    </w:t>
      </w:r>
      <w:r>
        <w:t xml:space="preserve">   shofar    </w:t>
      </w:r>
      <w:r>
        <w:t xml:space="preserve">   sukkah    </w:t>
      </w:r>
      <w:r>
        <w:t xml:space="preserve">   Sukkot    </w:t>
      </w:r>
      <w:r>
        <w:t xml:space="preserve">   Tashlich    </w:t>
      </w:r>
      <w:r>
        <w:t xml:space="preserve">   torah    </w:t>
      </w:r>
      <w:r>
        <w:t xml:space="preserve">   YomKippur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2021-10-11T10:14:21Z</dcterms:created>
  <dcterms:modified xsi:type="dcterms:W3CDTF">2021-10-11T10:14:21Z</dcterms:modified>
</cp:coreProperties>
</file>