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Jewish Revolt    </w:t>
      </w:r>
      <w:r>
        <w:t xml:space="preserve">   Philistine    </w:t>
      </w:r>
      <w:r>
        <w:t xml:space="preserve">   Great Temple    </w:t>
      </w:r>
      <w:r>
        <w:t xml:space="preserve">   Canaan    </w:t>
      </w:r>
      <w:r>
        <w:t xml:space="preserve">   Goliath    </w:t>
      </w:r>
      <w:r>
        <w:t xml:space="preserve">   Ten Commandments    </w:t>
      </w:r>
      <w:r>
        <w:t xml:space="preserve">   Israel    </w:t>
      </w:r>
      <w:r>
        <w:t xml:space="preserve">   Diaspora    </w:t>
      </w:r>
      <w:r>
        <w:t xml:space="preserve">   Solomon    </w:t>
      </w:r>
      <w:r>
        <w:t xml:space="preserve">   David    </w:t>
      </w:r>
      <w:r>
        <w:t xml:space="preserve">   Saul    </w:t>
      </w:r>
      <w:r>
        <w:t xml:space="preserve">   Abraham    </w:t>
      </w:r>
      <w:r>
        <w:t xml:space="preserve">   Moses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2021-10-11T10:14:48Z</dcterms:created>
  <dcterms:modified xsi:type="dcterms:W3CDTF">2021-10-11T10:14:48Z</dcterms:modified>
</cp:coreProperties>
</file>