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Basic Beliefs</w:t>
      </w:r>
    </w:p>
    <w:p>
      <w:pPr>
        <w:pStyle w:val="Questions"/>
      </w:pPr>
      <w:r>
        <w:t xml:space="preserve">1. OEN DGO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USVRIENE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AOHRT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ATIELCH BOAVERIH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DCLIH FO A WHJIES EMOHTR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IAYLFM IHAFT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EGITH ARYES LOD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JHESWI BAYB IS RICECISUDCM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MHAAARB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ATIHF FO ATINCO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Basic Beliefs</dc:title>
  <dcterms:created xsi:type="dcterms:W3CDTF">2021-10-11T10:16:02Z</dcterms:created>
  <dcterms:modified xsi:type="dcterms:W3CDTF">2021-10-11T10:16:02Z</dcterms:modified>
</cp:coreProperties>
</file>