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Judaism: Beliefs about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Adam    </w:t>
      </w:r>
      <w:r>
        <w:t xml:space="preserve">   Commandments    </w:t>
      </w:r>
      <w:r>
        <w:t xml:space="preserve">   Covenant    </w:t>
      </w:r>
      <w:r>
        <w:t xml:space="preserve">   Creator    </w:t>
      </w:r>
      <w:r>
        <w:t xml:space="preserve">   David    </w:t>
      </w:r>
      <w:r>
        <w:t xml:space="preserve">   Deuteronomy    </w:t>
      </w:r>
      <w:r>
        <w:t xml:space="preserve">   Eternal    </w:t>
      </w:r>
      <w:r>
        <w:t xml:space="preserve">   Everywhere    </w:t>
      </w:r>
      <w:r>
        <w:t xml:space="preserve">   Exodus    </w:t>
      </w:r>
      <w:r>
        <w:t xml:space="preserve">   Five books of Moses    </w:t>
      </w:r>
      <w:r>
        <w:t xml:space="preserve">   Genesis    </w:t>
      </w:r>
      <w:r>
        <w:t xml:space="preserve">   Good    </w:t>
      </w:r>
      <w:r>
        <w:t xml:space="preserve">   Hashem    </w:t>
      </w:r>
      <w:r>
        <w:t xml:space="preserve">   Hebrew Bible    </w:t>
      </w:r>
      <w:r>
        <w:t xml:space="preserve">   Holy    </w:t>
      </w:r>
      <w:r>
        <w:t xml:space="preserve">   Instructions    </w:t>
      </w:r>
      <w:r>
        <w:t xml:space="preserve">   Judges    </w:t>
      </w:r>
      <w:r>
        <w:t xml:space="preserve">   Law    </w:t>
      </w:r>
      <w:r>
        <w:t xml:space="preserve">   Leviticus    </w:t>
      </w:r>
      <w:r>
        <w:t xml:space="preserve">   Loving    </w:t>
      </w:r>
      <w:r>
        <w:t xml:space="preserve">   Mishnah    </w:t>
      </w:r>
      <w:r>
        <w:t xml:space="preserve">   Mitzvot    </w:t>
      </w:r>
      <w:r>
        <w:t xml:space="preserve">   Mitzvah    </w:t>
      </w:r>
      <w:r>
        <w:t xml:space="preserve">   Monotheists    </w:t>
      </w:r>
      <w:r>
        <w:t xml:space="preserve">   Moses    </w:t>
      </w:r>
      <w:r>
        <w:t xml:space="preserve">   Numbers    </w:t>
      </w:r>
      <w:r>
        <w:t xml:space="preserve">   Obey    </w:t>
      </w:r>
      <w:r>
        <w:t xml:space="preserve">   Omnipotent    </w:t>
      </w:r>
      <w:r>
        <w:t xml:space="preserve">   Omnipresent    </w:t>
      </w:r>
      <w:r>
        <w:t xml:space="preserve">   Omniscient    </w:t>
      </w:r>
      <w:r>
        <w:t xml:space="preserve">   One    </w:t>
      </w:r>
      <w:r>
        <w:t xml:space="preserve">   Separate    </w:t>
      </w:r>
      <w:r>
        <w:t xml:space="preserve">   Shema    </w:t>
      </w:r>
      <w:r>
        <w:t xml:space="preserve">   Special    </w:t>
      </w:r>
      <w:r>
        <w:t xml:space="preserve">   Talmud    </w:t>
      </w:r>
      <w:r>
        <w:t xml:space="preserve">   Teaching    </w:t>
      </w:r>
      <w:r>
        <w:t xml:space="preserve">   Tenakh    </w:t>
      </w:r>
      <w:r>
        <w:t xml:space="preserve">   Torah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Judaism: Beliefs about God</dc:title>
  <dcterms:created xsi:type="dcterms:W3CDTF">2021-10-11T10:16:25Z</dcterms:created>
  <dcterms:modified xsi:type="dcterms:W3CDTF">2021-10-11T10:16:25Z</dcterms:modified>
</cp:coreProperties>
</file>