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Judaism - Beliefs and Teachings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(1) Providing help and love to those in need (2) An organisation that does not make profit, whose main purpose is to help those in need</w:t>
            </w:r>
          </w:p>
          <w:p>
            <w:pPr>
              <w:keepLines/>
              <w:pStyle w:val="CluesTiny"/>
            </w:pPr>
            <w:r>
              <w:rPr>
                <w:b w:val="true"/>
                <w:bCs w:val="true"/>
              </w:rPr>
              <w:t xml:space="preserve">8. </w:t>
            </w:r>
            <w:r>
              <w:t xml:space="preserve">Belief that God gives people the opportunity to make decisions for themselves</w:t>
            </w:r>
          </w:p>
          <w:p>
            <w:pPr>
              <w:keepLines/>
              <w:pStyle w:val="CluesTiny"/>
            </w:pPr>
            <w:r>
              <w:rPr>
                <w:b w:val="true"/>
                <w:bCs w:val="true"/>
              </w:rPr>
              <w:t xml:space="preserve">10. </w:t>
            </w:r>
            <w:r>
              <w:t xml:space="preserve">The divine presence of God</w:t>
            </w:r>
          </w:p>
          <w:p>
            <w:pPr>
              <w:keepLines/>
              <w:pStyle w:val="CluesTiny"/>
            </w:pPr>
            <w:r>
              <w:rPr>
                <w:b w:val="true"/>
                <w:bCs w:val="true"/>
              </w:rPr>
              <w:t xml:space="preserve">11. </w:t>
            </w:r>
            <w:r>
              <w:t xml:space="preserve">A Jewish prayer declaring belief in the one God, found in the Torah</w:t>
            </w:r>
          </w:p>
          <w:p>
            <w:pPr>
              <w:keepLines/>
              <w:pStyle w:val="CluesTiny"/>
            </w:pPr>
            <w:r>
              <w:rPr>
                <w:b w:val="true"/>
                <w:bCs w:val="true"/>
              </w:rPr>
              <w:t xml:space="preserve">12. </w:t>
            </w:r>
            <w:r>
              <w:t xml:space="preserve">A commentary by the rabbis on the Torah. It consists of the Mishnah and Gemara together in one collection</w:t>
            </w:r>
          </w:p>
          <w:p>
            <w:pPr>
              <w:keepLines/>
              <w:pStyle w:val="CluesTiny"/>
            </w:pPr>
            <w:r>
              <w:rPr>
                <w:b w:val="true"/>
                <w:bCs w:val="true"/>
              </w:rPr>
              <w:t xml:space="preserve">13. </w:t>
            </w:r>
            <w:r>
              <w:t xml:space="preserve">The Jewish holy day of the week. A day of spiritual renewal starting shortly before sunset on Friday and continuing to sunset on Saturday</w:t>
            </w:r>
          </w:p>
          <w:p>
            <w:pPr>
              <w:keepLines/>
              <w:pStyle w:val="CluesTiny"/>
            </w:pPr>
            <w:r>
              <w:rPr>
                <w:b w:val="true"/>
                <w:bCs w:val="true"/>
              </w:rPr>
              <w:t xml:space="preserve">14. </w:t>
            </w:r>
            <w:r>
              <w:t xml:space="preserve">Bringing about what is right and fair according to the Law. Making up for a wrong that has been committed.</w:t>
            </w:r>
          </w:p>
          <w:p>
            <w:pPr>
              <w:keepLines/>
              <w:pStyle w:val="CluesTiny"/>
            </w:pPr>
            <w:r>
              <w:rPr>
                <w:b w:val="true"/>
                <w:bCs w:val="true"/>
              </w:rPr>
              <w:t xml:space="preserve">15. </w:t>
            </w:r>
            <w:r>
              <w:t xml:space="preserve">Being everywhere at all times. A quality of God</w:t>
            </w:r>
          </w:p>
          <w:p>
            <w:pPr>
              <w:keepLines/>
              <w:pStyle w:val="CluesTiny"/>
            </w:pPr>
            <w:r>
              <w:rPr>
                <w:b w:val="true"/>
                <w:bCs w:val="true"/>
              </w:rPr>
              <w:t xml:space="preserve">16. </w:t>
            </w:r>
            <w:r>
              <w:t xml:space="preserve">Ten laws given by God to Moses over 3000 years ago</w:t>
            </w:r>
          </w:p>
          <w:p>
            <w:pPr>
              <w:keepLines/>
              <w:pStyle w:val="CluesTiny"/>
            </w:pPr>
            <w:r>
              <w:rPr>
                <w:b w:val="true"/>
                <w:bCs w:val="true"/>
              </w:rPr>
              <w:t xml:space="preserve">17. </w:t>
            </w:r>
            <w:r>
              <w:t xml:space="preserve">The centre of Jewish worship at the time of Jesus. The meeting place between God and the priest</w:t>
            </w:r>
          </w:p>
          <w:p>
            <w:pPr>
              <w:keepLines/>
              <w:pStyle w:val="CluesTiny"/>
            </w:pPr>
            <w:r>
              <w:rPr>
                <w:b w:val="true"/>
                <w:bCs w:val="true"/>
              </w:rPr>
              <w:t xml:space="preserve">19. </w:t>
            </w:r>
            <w:r>
              <w:t xml:space="preserve">An agreement. In Judaism, it refers to an agreement between individuals, often on behalf of the Jews, and God</w:t>
            </w:r>
          </w:p>
          <w:p>
            <w:pPr>
              <w:keepLines/>
              <w:pStyle w:val="CluesTiny"/>
            </w:pPr>
            <w:r>
              <w:rPr>
                <w:b w:val="true"/>
                <w:bCs w:val="true"/>
              </w:rPr>
              <w:t xml:space="preserve">20. </w:t>
            </w:r>
            <w:r>
              <w:t xml:space="preserve">The land of Canaan that God promised to the Jews</w:t>
            </w:r>
          </w:p>
          <w:p>
            <w:pPr>
              <w:keepLines/>
              <w:pStyle w:val="CluesTiny"/>
            </w:pPr>
            <w:r>
              <w:rPr>
                <w:b w:val="true"/>
                <w:bCs w:val="true"/>
              </w:rPr>
              <w:t xml:space="preserve">21. </w:t>
            </w:r>
            <w:r>
              <w:t xml:space="preserve">Jewish rules or commandments</w:t>
            </w:r>
          </w:p>
        </w:tc>
        <w:tc>
          <w:p>
            <w:pPr>
              <w:pStyle w:val="CluesTiny"/>
            </w:pPr>
            <w:r>
              <w:rPr>
                <w:b w:val="true"/>
                <w:bCs w:val="true"/>
              </w:rPr>
              <w:t xml:space="preserve">Down</w:t>
            </w:r>
          </w:p>
          <w:p>
            <w:pPr>
              <w:keepLines/>
              <w:pStyle w:val="CluesTiny"/>
            </w:pPr>
            <w:r>
              <w:rPr>
                <w:b w:val="true"/>
                <w:bCs w:val="true"/>
              </w:rPr>
              <w:t xml:space="preserve">1. </w:t>
            </w:r>
            <w:r>
              <w:t xml:space="preserve">The quality of God that shows compassion or forgiveness to humans, even though he has the power to punish them</w:t>
            </w:r>
          </w:p>
          <w:p>
            <w:pPr>
              <w:keepLines/>
              <w:pStyle w:val="CluesTiny"/>
            </w:pPr>
            <w:r>
              <w:rPr>
                <w:b w:val="true"/>
                <w:bCs w:val="true"/>
              </w:rPr>
              <w:t xml:space="preserve">2. </w:t>
            </w:r>
            <w:r>
              <w:t xml:space="preserve">A Jewish religious leader and teacher</w:t>
            </w:r>
          </w:p>
          <w:p>
            <w:pPr>
              <w:keepLines/>
              <w:pStyle w:val="CluesTiny"/>
            </w:pPr>
            <w:r>
              <w:rPr>
                <w:b w:val="true"/>
                <w:bCs w:val="true"/>
              </w:rPr>
              <w:t xml:space="preserve">4. </w:t>
            </w:r>
            <w:r>
              <w:t xml:space="preserve">(1) The five books of Moses, which form the first section of the Tenakh (the Jewish Bible) (2) the Jewish written law</w:t>
            </w:r>
          </w:p>
          <w:p>
            <w:pPr>
              <w:keepLines/>
              <w:pStyle w:val="CluesTiny"/>
            </w:pPr>
            <w:r>
              <w:rPr>
                <w:b w:val="true"/>
                <w:bCs w:val="true"/>
              </w:rPr>
              <w:t xml:space="preserve">5. </w:t>
            </w:r>
            <w:r>
              <w:t xml:space="preserve">The obligation to save a life, even if it means breaking Jewish law</w:t>
            </w:r>
          </w:p>
          <w:p>
            <w:pPr>
              <w:keepLines/>
              <w:pStyle w:val="CluesTiny"/>
            </w:pPr>
            <w:r>
              <w:rPr>
                <w:b w:val="true"/>
                <w:bCs w:val="true"/>
              </w:rPr>
              <w:t xml:space="preserve">6. </w:t>
            </w:r>
            <w:r>
              <w:t xml:space="preserve">Jews who emphasise the importance of following the laws and guidance in the Torah. They believe the Torah was given directly by God to Moses, so it should be followed as closely as possible</w:t>
            </w:r>
          </w:p>
          <w:p>
            <w:pPr>
              <w:keepLines/>
              <w:pStyle w:val="CluesTiny"/>
            </w:pPr>
            <w:r>
              <w:rPr>
                <w:b w:val="true"/>
                <w:bCs w:val="true"/>
              </w:rPr>
              <w:t xml:space="preserve">7. </w:t>
            </w:r>
            <w:r>
              <w:t xml:space="preserve">A future time of global peace when everyone will want to become closer to God, possibly through the intervention of the Messiah</w:t>
            </w:r>
          </w:p>
          <w:p>
            <w:pPr>
              <w:keepLines/>
              <w:pStyle w:val="CluesTiny"/>
            </w:pPr>
            <w:r>
              <w:rPr>
                <w:b w:val="true"/>
                <w:bCs w:val="true"/>
              </w:rPr>
              <w:t xml:space="preserve">9. </w:t>
            </w:r>
            <w:r>
              <w:t xml:space="preserve">Being involved in God’s work to sustain the world. It can involve work to increase social justice or to preserve the environment</w:t>
            </w:r>
          </w:p>
          <w:p>
            <w:pPr>
              <w:keepLines/>
              <w:pStyle w:val="CluesTiny"/>
            </w:pPr>
            <w:r>
              <w:rPr>
                <w:b w:val="true"/>
                <w:bCs w:val="true"/>
              </w:rPr>
              <w:t xml:space="preserve">18. </w:t>
            </w:r>
            <w:r>
              <w:t xml:space="preserve">‘The anointed one’. A leader of the Jews who is expected to live on earth at some time in the future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Judaism - Beliefs and Teachings</dc:title>
  <dcterms:created xsi:type="dcterms:W3CDTF">2021-10-11T10:16:08Z</dcterms:created>
  <dcterms:modified xsi:type="dcterms:W3CDTF">2021-10-11T10:16:08Z</dcterms:modified>
</cp:coreProperties>
</file>